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C022A">
        <w:rPr>
          <w:rFonts w:ascii="Times New Roman" w:hAnsi="Times New Roman" w:cs="Times New Roman"/>
          <w:b/>
          <w:sz w:val="28"/>
          <w:szCs w:val="28"/>
          <w:lang w:val="ru-RU"/>
        </w:rPr>
        <w:t>43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9D68EF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9D68EF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9D68E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743349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D68EF" w:rsidRDefault="009D68EF" w:rsidP="009D68EF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EF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UA-2024-09-13-003156-a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43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260E8C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9D68EF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9D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D68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D68EF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33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260E8C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132 431 грн. 12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C67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ED553F">
        <w:rPr>
          <w:color w:val="000000" w:themeColor="text1"/>
          <w:sz w:val="28"/>
          <w:szCs w:val="28"/>
        </w:rPr>
        <w:t xml:space="preserve">132 431 </w:t>
      </w:r>
      <w:r w:rsidR="00A30A68" w:rsidRPr="00A30A68">
        <w:rPr>
          <w:color w:val="000000" w:themeColor="text1"/>
          <w:sz w:val="28"/>
          <w:szCs w:val="28"/>
        </w:rPr>
        <w:t xml:space="preserve">грн. </w:t>
      </w:r>
      <w:r w:rsidR="00ED553F">
        <w:rPr>
          <w:color w:val="000000" w:themeColor="text1"/>
          <w:sz w:val="28"/>
          <w:szCs w:val="28"/>
        </w:rPr>
        <w:t>12</w:t>
      </w:r>
      <w:r w:rsidR="00A30A68" w:rsidRPr="00A30A68">
        <w:rPr>
          <w:color w:val="000000" w:themeColor="text1"/>
          <w:sz w:val="28"/>
          <w:szCs w:val="28"/>
        </w:rPr>
        <w:t xml:space="preserve">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C6723"/>
    <w:rsid w:val="001E0B8C"/>
    <w:rsid w:val="001F3A51"/>
    <w:rsid w:val="0020089E"/>
    <w:rsid w:val="00201069"/>
    <w:rsid w:val="00204038"/>
    <w:rsid w:val="00214C14"/>
    <w:rsid w:val="00260E8C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31E44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43349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D68EF"/>
    <w:rsid w:val="009F102C"/>
    <w:rsid w:val="009F610E"/>
    <w:rsid w:val="00A111EC"/>
    <w:rsid w:val="00A2119A"/>
    <w:rsid w:val="00A22561"/>
    <w:rsid w:val="00A30A68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659B5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C022A"/>
    <w:rsid w:val="00DD4E4A"/>
    <w:rsid w:val="00DF1A7A"/>
    <w:rsid w:val="00E33508"/>
    <w:rsid w:val="00E33FD8"/>
    <w:rsid w:val="00ED553F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336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C227B-4E3E-42AC-B83E-3344B5CB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Lenovo</cp:lastModifiedBy>
  <cp:revision>43</cp:revision>
  <cp:lastPrinted>2021-02-26T07:32:00Z</cp:lastPrinted>
  <dcterms:created xsi:type="dcterms:W3CDTF">2021-03-15T13:03:00Z</dcterms:created>
  <dcterms:modified xsi:type="dcterms:W3CDTF">2024-12-12T06:31:00Z</dcterms:modified>
</cp:coreProperties>
</file>