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466E9F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931C3D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466E9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31C3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931C3D">
        <w:rPr>
          <w:rFonts w:ascii="Times New Roman" w:hAnsi="Times New Roman" w:cs="Times New Roman"/>
          <w:b/>
          <w:sz w:val="28"/>
          <w:szCs w:val="28"/>
          <w:lang w:val="ru-RU"/>
        </w:rPr>
        <w:t>03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931C3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2C1377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2C1377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2C1377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2C1377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931C3D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644B6" w:rsidRDefault="008B5AE5" w:rsidP="003D128A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</w:t>
      </w:r>
      <w:bookmarkStart w:id="0" w:name="_GoBack"/>
      <w:bookmarkEnd w:id="0"/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півлі і частин предмета закупівлі (лотів) (за наявності):  </w:t>
      </w:r>
    </w:p>
    <w:p w:rsidR="00931C3D" w:rsidRPr="00931C3D" w:rsidRDefault="00931C3D" w:rsidP="003D128A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Перевезення та утилізація ртутьвмісних відходів – 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021:2015 - 90520000-8 Послуги у сфері поводження з радіоактивними, токсичними, медичними та небезпечними відходами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ДК 021:2015 - 90523000-9 Послуги з утилізації токсичних відходів, окрім радіоактивних відходів і забруднених ґрунтів)</w:t>
      </w:r>
    </w:p>
    <w:p w:rsidR="008B5AE5" w:rsidRPr="00B644B6" w:rsidRDefault="008B5AE5" w:rsidP="003D128A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931C3D" w:rsidRDefault="00931C3D" w:rsidP="003D128A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UA-2024-03-21-007897-a</w:t>
      </w:r>
    </w:p>
    <w:p w:rsidR="00931C3D" w:rsidRDefault="008B5AE5" w:rsidP="003D128A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931C3D" w:rsidRDefault="00931C3D" w:rsidP="00931C3D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lang w:eastAsia="ru-RU"/>
        </w:rPr>
        <w:t>Предмет закупівлі: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1134"/>
        <w:gridCol w:w="2268"/>
        <w:gridCol w:w="2410"/>
        <w:gridCol w:w="1843"/>
      </w:tblGrid>
      <w:tr w:rsidR="00931C3D" w:rsidRPr="00931C3D" w:rsidTr="00931C3D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Найменування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Кількість,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Види операції, що можуть застосовуватися,  у відповідності до вимог Закону України «Про управління відходами»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Вид відходів згідно Базельської конвенції </w:t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про контроль за транскордонним перевезенням небезпечних відходів та їх видаленням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Код відходів згідно Національному переліку відходів</w:t>
            </w:r>
          </w:p>
        </w:tc>
      </w:tr>
      <w:tr w:rsidR="00931C3D" w:rsidRPr="00931C3D" w:rsidTr="00931C3D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Термометри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Arial"/>
                <w:bCs/>
                <w:sz w:val="24"/>
                <w:szCs w:val="2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D10,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 13, D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A1030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shd w:val="clear" w:color="auto" w:fill="FFFFFF"/>
                <w:lang w:eastAsia="ru-RU"/>
              </w:rPr>
              <w:t>20 01 21</w:t>
            </w:r>
          </w:p>
        </w:tc>
      </w:tr>
      <w:tr w:rsidR="00931C3D" w:rsidRPr="00931C3D" w:rsidTr="00931C3D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Термометри TA-4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Arial"/>
                <w:bCs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D10,</w:t>
            </w:r>
          </w:p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D 13, D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A1030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  <w:shd w:val="clear" w:color="auto" w:fill="FFFFFF"/>
                <w:lang w:eastAsia="ru-RU"/>
              </w:rPr>
              <w:t>20 01 21</w:t>
            </w:r>
          </w:p>
        </w:tc>
      </w:tr>
      <w:tr w:rsidR="00931C3D" w:rsidRPr="00931C3D" w:rsidTr="00931C3D">
        <w:trPr>
          <w:trHeight w:val="35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3D" w:rsidRPr="00931C3D" w:rsidRDefault="00931C3D" w:rsidP="00931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C3D">
              <w:rPr>
                <w:rFonts w:ascii="Times New Roman" w:eastAsia="Times New Roman" w:hAnsi="Times New Roman" w:cs="Times New Roman"/>
                <w:sz w:val="24"/>
                <w:szCs w:val="28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3D" w:rsidRPr="00931C3D" w:rsidRDefault="00931C3D" w:rsidP="0093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3D" w:rsidRPr="00931C3D" w:rsidRDefault="00931C3D" w:rsidP="0093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931C3D" w:rsidRDefault="00931C3D" w:rsidP="00931C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C3D" w:rsidRPr="00931C3D" w:rsidRDefault="00931C3D" w:rsidP="00F305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надання послуг: </w:t>
      </w: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вул. Французький бульвар 29, місто Одеса, Одеська область, Україна, 65044.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Строк постачання: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 грудня 2024 року (включно).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Нормативно-правові акти за якими здійснюється надання послуг:</w:t>
      </w:r>
    </w:p>
    <w:p w:rsidR="00931C3D" w:rsidRPr="00931C3D" w:rsidRDefault="00931C3D" w:rsidP="00931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1C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управління відходами» від 20.06.2022 № 2320-IX;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31C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Базельська конвенція про контроль за транскордонним перевезенням небезпечних відходів та їх видаленням;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931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Постанова КМУ «Про затвердження Ліцензійних умов провадження господарської діяльності з управління небезпечними відходами» від 05.12.2023 № 1278;</w:t>
      </w:r>
    </w:p>
    <w:p w:rsidR="00931C3D" w:rsidRPr="00931C3D" w:rsidRDefault="00931C3D" w:rsidP="00931C3D">
      <w:pPr>
        <w:tabs>
          <w:tab w:val="left" w:pos="142"/>
          <w:tab w:val="left" w:pos="426"/>
        </w:tabs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31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Постанова КМУ «Про затвердження Порядку класифікації відходів та Національного переліку відходів» від 20.10.2023 № 1102.</w:t>
      </w:r>
    </w:p>
    <w:p w:rsidR="008B5AE5" w:rsidRPr="00B644B6" w:rsidRDefault="008B5AE5" w:rsidP="002C1377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2C1377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09310000-5 Електрична енергія»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931C3D"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1C3D" w:rsidRP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93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2C1377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2C1377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931C3D" w:rsidRPr="00931C3D">
        <w:rPr>
          <w:color w:val="000000" w:themeColor="text1"/>
          <w:sz w:val="28"/>
          <w:szCs w:val="28"/>
        </w:rPr>
        <w:t>190</w:t>
      </w:r>
      <w:r w:rsidR="00931C3D">
        <w:rPr>
          <w:color w:val="000000" w:themeColor="text1"/>
          <w:sz w:val="28"/>
          <w:szCs w:val="28"/>
        </w:rPr>
        <w:t> </w:t>
      </w:r>
      <w:r w:rsidR="00931C3D" w:rsidRPr="00931C3D">
        <w:rPr>
          <w:color w:val="000000" w:themeColor="text1"/>
          <w:sz w:val="28"/>
          <w:szCs w:val="28"/>
        </w:rPr>
        <w:t>000</w:t>
      </w:r>
      <w:r w:rsidR="00931C3D">
        <w:rPr>
          <w:color w:val="000000" w:themeColor="text1"/>
          <w:sz w:val="28"/>
          <w:szCs w:val="28"/>
        </w:rPr>
        <w:t xml:space="preserve"> </w:t>
      </w:r>
      <w:r w:rsidRPr="002C1377">
        <w:rPr>
          <w:color w:val="000000" w:themeColor="text1"/>
          <w:sz w:val="28"/>
          <w:szCs w:val="28"/>
        </w:rPr>
        <w:t>грн 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3D128A"/>
    <w:rsid w:val="00431A7F"/>
    <w:rsid w:val="00463785"/>
    <w:rsid w:val="00466E9F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A2184"/>
    <w:rsid w:val="007A4E59"/>
    <w:rsid w:val="007D5D75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31C3D"/>
    <w:rsid w:val="0096691C"/>
    <w:rsid w:val="00966C3D"/>
    <w:rsid w:val="00967420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94F"/>
    <w:rsid w:val="00AE6636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F62AC"/>
    <w:rsid w:val="00F050A8"/>
    <w:rsid w:val="00F12AB5"/>
    <w:rsid w:val="00F20FDD"/>
    <w:rsid w:val="00F24268"/>
    <w:rsid w:val="00F305C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4800B-9509-41B3-B046-CFB81D34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30</cp:revision>
  <cp:lastPrinted>2021-02-26T07:32:00Z</cp:lastPrinted>
  <dcterms:created xsi:type="dcterms:W3CDTF">2021-03-15T13:03:00Z</dcterms:created>
  <dcterms:modified xsi:type="dcterms:W3CDTF">2024-03-27T06:21:00Z</dcterms:modified>
</cp:coreProperties>
</file>