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A9560E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E928CC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E928CC">
        <w:rPr>
          <w:rFonts w:ascii="Times New Roman" w:hAnsi="Times New Roman" w:cs="Times New Roman"/>
          <w:b/>
          <w:sz w:val="28"/>
          <w:szCs w:val="28"/>
          <w:lang w:val="ru-RU"/>
        </w:rPr>
        <w:t>09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E928CC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B009B2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 статті 2 ЗУ «Про публічні закупівлі»</w:t>
      </w:r>
    </w:p>
    <w:p w:rsidR="008B5AE5" w:rsidRPr="00B009B2" w:rsidRDefault="008B5AE5" w:rsidP="00785945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785945" w:rsidRPr="00785945" w:rsidRDefault="00785945" w:rsidP="00E928CC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Комп’ютерне обладнання різне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30230000-0 - Комп’ютерне обладнання (код ДК 021:2015: 30233132-5 - Накопичувачі на твердих магнітних дисках; код ДК 021:2015: 30234500-3 - Зовнішні запам'ятовувальні пристрої; код ДК 021:2015: 30233180-6 - Флеш-накопичувачі; код ДК 021:2015: 30236110-6 - Оперативні запам’ятовувальні пристрої (RAM); код ДК 021:2015: 30237200-1 - Комп’ютерні аксесуари; код ДК 021:2015: 30232110-8 - Лазерні принтери; код ДК 021:2015: 30237460-1 - Комп’ютерні клавіатури; код ДК 021:2015: 30237410-6 - Комп’ютерні миші; код</w:t>
      </w:r>
      <w:bookmarkStart w:id="0" w:name="_GoBack"/>
      <w:bookmarkEnd w:id="0"/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ДК 021:2015: 30231310-3 - Плоскопанельні дисплеї;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ДК 021:2015: 30237220-7 - Килимки для комп’ютерної миші)</w:t>
      </w:r>
    </w:p>
    <w:p w:rsidR="008B5AE5" w:rsidRPr="00785945" w:rsidRDefault="008B5AE5" w:rsidP="00E928CC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E928CC" w:rsidRDefault="00E928CC" w:rsidP="00E928CC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8CC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UA-2023-10-09-000158-a</w:t>
      </w:r>
    </w:p>
    <w:p w:rsidR="008B5AE5" w:rsidRPr="00B644B6" w:rsidRDefault="008B5AE5" w:rsidP="00E928CC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B009B2" w:rsidRPr="00B009B2" w:rsidRDefault="00B009B2" w:rsidP="00E928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8B5AE5" w:rsidRPr="00B644B6" w:rsidRDefault="008B5AE5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Chars="202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7E6F63">
      <w:pPr>
        <w:widowControl w:val="0"/>
        <w:tabs>
          <w:tab w:val="left" w:pos="142"/>
          <w:tab w:val="left" w:pos="851"/>
        </w:tabs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 бюджетного призначення для предмета закупівлі «</w:t>
      </w:r>
      <w:r w:rsidR="00785945"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Комп’ютерне обладнання різне</w:t>
      </w:r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785945"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5945"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рн. </w:t>
      </w:r>
      <w:r w:rsidR="00A9560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220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DB4950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7E6F63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A9560E" w:rsidRPr="00A9560E">
        <w:rPr>
          <w:color w:val="000000" w:themeColor="text1"/>
          <w:sz w:val="28"/>
          <w:szCs w:val="28"/>
        </w:rPr>
        <w:t xml:space="preserve">складає </w:t>
      </w:r>
      <w:r w:rsidR="00785945" w:rsidRPr="00785945">
        <w:rPr>
          <w:color w:val="000000" w:themeColor="text1"/>
          <w:sz w:val="28"/>
          <w:szCs w:val="28"/>
        </w:rPr>
        <w:t>95</w:t>
      </w:r>
      <w:r w:rsidR="00785945">
        <w:rPr>
          <w:color w:val="000000" w:themeColor="text1"/>
          <w:sz w:val="28"/>
          <w:szCs w:val="28"/>
        </w:rPr>
        <w:t> </w:t>
      </w:r>
      <w:r w:rsidR="00785945" w:rsidRPr="00785945">
        <w:rPr>
          <w:color w:val="000000" w:themeColor="text1"/>
          <w:sz w:val="28"/>
          <w:szCs w:val="28"/>
        </w:rPr>
        <w:t>000</w:t>
      </w:r>
      <w:r w:rsidR="00785945">
        <w:rPr>
          <w:color w:val="000000" w:themeColor="text1"/>
          <w:sz w:val="28"/>
          <w:szCs w:val="28"/>
        </w:rPr>
        <w:t xml:space="preserve"> </w:t>
      </w:r>
      <w:r w:rsidR="00A9560E" w:rsidRPr="00A9560E">
        <w:rPr>
          <w:color w:val="000000" w:themeColor="text1"/>
          <w:sz w:val="28"/>
          <w:szCs w:val="28"/>
        </w:rPr>
        <w:t xml:space="preserve">грн. 00 коп. </w:t>
      </w:r>
      <w:r w:rsidRPr="002C1377">
        <w:rPr>
          <w:color w:val="000000" w:themeColor="text1"/>
          <w:sz w:val="28"/>
          <w:szCs w:val="28"/>
        </w:rPr>
        <w:t>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F16E39"/>
    <w:multiLevelType w:val="hybridMultilevel"/>
    <w:tmpl w:val="F5763EE6"/>
    <w:lvl w:ilvl="0" w:tplc="646C134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107850"/>
    <w:rsid w:val="00123A17"/>
    <w:rsid w:val="001350A6"/>
    <w:rsid w:val="0015274D"/>
    <w:rsid w:val="00196AA9"/>
    <w:rsid w:val="001A1A5C"/>
    <w:rsid w:val="001A7571"/>
    <w:rsid w:val="001E0B8C"/>
    <w:rsid w:val="001F3A51"/>
    <w:rsid w:val="0020089E"/>
    <w:rsid w:val="00201069"/>
    <w:rsid w:val="00204038"/>
    <w:rsid w:val="00214C14"/>
    <w:rsid w:val="0028430E"/>
    <w:rsid w:val="002A7D9D"/>
    <w:rsid w:val="002A7F6C"/>
    <w:rsid w:val="002B29B5"/>
    <w:rsid w:val="002C1377"/>
    <w:rsid w:val="002E3C42"/>
    <w:rsid w:val="002F5EE4"/>
    <w:rsid w:val="002F7D8B"/>
    <w:rsid w:val="00301EE4"/>
    <w:rsid w:val="00347FC7"/>
    <w:rsid w:val="00370C4C"/>
    <w:rsid w:val="0038019F"/>
    <w:rsid w:val="003920C0"/>
    <w:rsid w:val="00431A7F"/>
    <w:rsid w:val="00463785"/>
    <w:rsid w:val="004844B5"/>
    <w:rsid w:val="004D7F65"/>
    <w:rsid w:val="004E1635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51F31"/>
    <w:rsid w:val="007716CE"/>
    <w:rsid w:val="00772C36"/>
    <w:rsid w:val="00785945"/>
    <w:rsid w:val="007A2184"/>
    <w:rsid w:val="007A4E59"/>
    <w:rsid w:val="007D5D75"/>
    <w:rsid w:val="007E6F63"/>
    <w:rsid w:val="00835DC6"/>
    <w:rsid w:val="0084646D"/>
    <w:rsid w:val="008920DD"/>
    <w:rsid w:val="008950B9"/>
    <w:rsid w:val="008B26F8"/>
    <w:rsid w:val="008B5AE5"/>
    <w:rsid w:val="009005FC"/>
    <w:rsid w:val="009275E5"/>
    <w:rsid w:val="0092768A"/>
    <w:rsid w:val="0096691C"/>
    <w:rsid w:val="00966C3D"/>
    <w:rsid w:val="00967420"/>
    <w:rsid w:val="00974D3C"/>
    <w:rsid w:val="00995DC2"/>
    <w:rsid w:val="009A0F13"/>
    <w:rsid w:val="009C6B8D"/>
    <w:rsid w:val="009F102C"/>
    <w:rsid w:val="009F610E"/>
    <w:rsid w:val="00A111EC"/>
    <w:rsid w:val="00A2119A"/>
    <w:rsid w:val="00A22561"/>
    <w:rsid w:val="00A83726"/>
    <w:rsid w:val="00A8691D"/>
    <w:rsid w:val="00A877D1"/>
    <w:rsid w:val="00A9560E"/>
    <w:rsid w:val="00A9594F"/>
    <w:rsid w:val="00AE6636"/>
    <w:rsid w:val="00B009B2"/>
    <w:rsid w:val="00B12373"/>
    <w:rsid w:val="00B13B30"/>
    <w:rsid w:val="00B23E0D"/>
    <w:rsid w:val="00B43998"/>
    <w:rsid w:val="00B44958"/>
    <w:rsid w:val="00B44B35"/>
    <w:rsid w:val="00B6060F"/>
    <w:rsid w:val="00B644B6"/>
    <w:rsid w:val="00B70063"/>
    <w:rsid w:val="00BA50C2"/>
    <w:rsid w:val="00C000BA"/>
    <w:rsid w:val="00C02765"/>
    <w:rsid w:val="00C203D9"/>
    <w:rsid w:val="00C20520"/>
    <w:rsid w:val="00C21C87"/>
    <w:rsid w:val="00C45DA4"/>
    <w:rsid w:val="00C50EBF"/>
    <w:rsid w:val="00C819C9"/>
    <w:rsid w:val="00CA4C89"/>
    <w:rsid w:val="00CC15FB"/>
    <w:rsid w:val="00CC4CE3"/>
    <w:rsid w:val="00CE5A36"/>
    <w:rsid w:val="00D10986"/>
    <w:rsid w:val="00D22025"/>
    <w:rsid w:val="00D417A2"/>
    <w:rsid w:val="00D748A9"/>
    <w:rsid w:val="00DB4950"/>
    <w:rsid w:val="00DD4E4A"/>
    <w:rsid w:val="00DF1A7A"/>
    <w:rsid w:val="00E33508"/>
    <w:rsid w:val="00E33FD8"/>
    <w:rsid w:val="00E928CC"/>
    <w:rsid w:val="00EF62AC"/>
    <w:rsid w:val="00F050A8"/>
    <w:rsid w:val="00F12AB5"/>
    <w:rsid w:val="00F20FDD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D62AB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56A2A-0EF1-4E0F-878E-07FCA7BE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1810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IPREI_11</cp:lastModifiedBy>
  <cp:revision>32</cp:revision>
  <cp:lastPrinted>2021-02-26T07:32:00Z</cp:lastPrinted>
  <dcterms:created xsi:type="dcterms:W3CDTF">2021-03-15T13:03:00Z</dcterms:created>
  <dcterms:modified xsi:type="dcterms:W3CDTF">2024-03-27T06:06:00Z</dcterms:modified>
</cp:coreProperties>
</file>