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A9560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78594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9560E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9B2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785945" w:rsidRPr="00785945" w:rsidRDefault="00785945" w:rsidP="00785945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Комп’ютерне обладнання різне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30230000-0 - Комп’ютерне обладнання (код ДК 021:2015: 30233132-5 - Накопичувачі на твердих магнітних дисках;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30234500-3 - Зовнішні запам'ятовувальні пристрої;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30233180-6 - Флеш-накопичувачі;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30236110-6 - Оперативні запам’ятовувальні пристрої (RAM);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30237200-1 - Комп’ютерні аксесуари;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30232110-8 - Лазерні принтери;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30237460-1 - Комп’ютерні клавіатури;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30237410-6 - Комп’ютерні миші; код ДК 021:2015: 30231310-3 - Плоскопанельні дисплеї;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ДК 021:2015: 30237220-7 - Килимки для комп’ютерної миші)</w:t>
      </w:r>
    </w:p>
    <w:p w:rsidR="008B5AE5" w:rsidRPr="00785945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59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785945" w:rsidRDefault="00785945" w:rsidP="00785945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UA-2023-09-27-005074-a</w:t>
      </w:r>
    </w:p>
    <w:p w:rsidR="008B5AE5" w:rsidRPr="00B644B6" w:rsidRDefault="008B5AE5" w:rsidP="00785945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B00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8B5AE5" w:rsidRPr="00B644B6" w:rsidRDefault="008B5AE5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Chars="202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Комп’ютерне обладнання різне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5945" w:rsidRP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785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bookmarkStart w:id="0" w:name="_GoBack"/>
      <w:bookmarkEnd w:id="0"/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рн. </w:t>
      </w:r>
      <w:r w:rsidR="00A9560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220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DB4950" w:rsidP="007E6F6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A9560E" w:rsidRPr="00A9560E">
        <w:rPr>
          <w:color w:val="000000" w:themeColor="text1"/>
          <w:sz w:val="28"/>
          <w:szCs w:val="28"/>
        </w:rPr>
        <w:t xml:space="preserve">складає </w:t>
      </w:r>
      <w:r w:rsidR="00785945" w:rsidRPr="00785945">
        <w:rPr>
          <w:color w:val="000000" w:themeColor="text1"/>
          <w:sz w:val="28"/>
          <w:szCs w:val="28"/>
        </w:rPr>
        <w:t>95</w:t>
      </w:r>
      <w:r w:rsidR="00785945">
        <w:rPr>
          <w:color w:val="000000" w:themeColor="text1"/>
          <w:sz w:val="28"/>
          <w:szCs w:val="28"/>
        </w:rPr>
        <w:t> </w:t>
      </w:r>
      <w:r w:rsidR="00785945" w:rsidRPr="00785945">
        <w:rPr>
          <w:color w:val="000000" w:themeColor="text1"/>
          <w:sz w:val="28"/>
          <w:szCs w:val="28"/>
        </w:rPr>
        <w:t>000</w:t>
      </w:r>
      <w:r w:rsidR="00785945">
        <w:rPr>
          <w:color w:val="000000" w:themeColor="text1"/>
          <w:sz w:val="28"/>
          <w:szCs w:val="28"/>
        </w:rPr>
        <w:t xml:space="preserve"> </w:t>
      </w:r>
      <w:r w:rsidR="00A9560E" w:rsidRPr="00A9560E">
        <w:rPr>
          <w:color w:val="000000" w:themeColor="text1"/>
          <w:sz w:val="28"/>
          <w:szCs w:val="28"/>
        </w:rPr>
        <w:t xml:space="preserve">грн. 00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E0B8C"/>
    <w:rsid w:val="001F3A51"/>
    <w:rsid w:val="0020089E"/>
    <w:rsid w:val="00201069"/>
    <w:rsid w:val="00204038"/>
    <w:rsid w:val="00214C14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1A7F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51F31"/>
    <w:rsid w:val="007716CE"/>
    <w:rsid w:val="00772C36"/>
    <w:rsid w:val="00785945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6B8D"/>
    <w:rsid w:val="009F102C"/>
    <w:rsid w:val="009F610E"/>
    <w:rsid w:val="00A111EC"/>
    <w:rsid w:val="00A2119A"/>
    <w:rsid w:val="00A22561"/>
    <w:rsid w:val="00A83726"/>
    <w:rsid w:val="00A8691D"/>
    <w:rsid w:val="00A877D1"/>
    <w:rsid w:val="00A9560E"/>
    <w:rsid w:val="00A9594F"/>
    <w:rsid w:val="00AE6636"/>
    <w:rsid w:val="00B009B2"/>
    <w:rsid w:val="00B12373"/>
    <w:rsid w:val="00B13B30"/>
    <w:rsid w:val="00B23E0D"/>
    <w:rsid w:val="00B43998"/>
    <w:rsid w:val="00B44958"/>
    <w:rsid w:val="00B44B35"/>
    <w:rsid w:val="00B6060F"/>
    <w:rsid w:val="00B644B6"/>
    <w:rsid w:val="00B70063"/>
    <w:rsid w:val="00BA50C2"/>
    <w:rsid w:val="00C000BA"/>
    <w:rsid w:val="00C02765"/>
    <w:rsid w:val="00C203D9"/>
    <w:rsid w:val="00C20520"/>
    <w:rsid w:val="00C21C87"/>
    <w:rsid w:val="00C45DA4"/>
    <w:rsid w:val="00C50EBF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B4950"/>
    <w:rsid w:val="00DD4E4A"/>
    <w:rsid w:val="00DF1A7A"/>
    <w:rsid w:val="00E33508"/>
    <w:rsid w:val="00E33FD8"/>
    <w:rsid w:val="00EF62AC"/>
    <w:rsid w:val="00F050A8"/>
    <w:rsid w:val="00F12AB5"/>
    <w:rsid w:val="00F20FDD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CE1E5-6821-448D-A48B-AB6C5C2D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31</cp:revision>
  <cp:lastPrinted>2021-02-26T07:32:00Z</cp:lastPrinted>
  <dcterms:created xsi:type="dcterms:W3CDTF">2021-03-15T13:03:00Z</dcterms:created>
  <dcterms:modified xsi:type="dcterms:W3CDTF">2023-10-03T05:13:00Z</dcterms:modified>
</cp:coreProperties>
</file>