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A9560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E8303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9560E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09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785945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785945" w:rsidRPr="00785945" w:rsidRDefault="00E8303B" w:rsidP="00E8303B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83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30210000-4 Машини для обробки даних (апаратна частина)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03B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ДК 021:2015: 30213100-6 - Портативні комп’ютери)</w:t>
      </w:r>
    </w:p>
    <w:p w:rsidR="008B5AE5" w:rsidRPr="00785945" w:rsidRDefault="008B5AE5" w:rsidP="00785945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E8303B" w:rsidRDefault="00E8303B" w:rsidP="00E8303B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8303B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UA-2023-09-27-004129-a</w:t>
      </w:r>
    </w:p>
    <w:bookmarkEnd w:id="0"/>
    <w:p w:rsidR="008B5AE5" w:rsidRPr="00B644B6" w:rsidRDefault="008B5AE5" w:rsidP="00785945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B009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8B5AE5" w:rsidRPr="00B644B6" w:rsidRDefault="008B5AE5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Chars="202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E8303B" w:rsidRPr="00E83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E8303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5945"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рн. </w:t>
      </w:r>
      <w:r w:rsidR="00A9560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220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DB4950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A9560E" w:rsidRPr="00A9560E">
        <w:rPr>
          <w:color w:val="000000" w:themeColor="text1"/>
          <w:sz w:val="28"/>
          <w:szCs w:val="28"/>
        </w:rPr>
        <w:t xml:space="preserve">складає </w:t>
      </w:r>
      <w:r w:rsidR="00E8303B">
        <w:rPr>
          <w:color w:val="000000" w:themeColor="text1"/>
          <w:sz w:val="28"/>
          <w:szCs w:val="28"/>
        </w:rPr>
        <w:t>36</w:t>
      </w:r>
      <w:r w:rsidR="00785945">
        <w:rPr>
          <w:color w:val="000000" w:themeColor="text1"/>
          <w:sz w:val="28"/>
          <w:szCs w:val="28"/>
        </w:rPr>
        <w:t> </w:t>
      </w:r>
      <w:r w:rsidR="00785945" w:rsidRPr="00785945">
        <w:rPr>
          <w:color w:val="000000" w:themeColor="text1"/>
          <w:sz w:val="28"/>
          <w:szCs w:val="28"/>
        </w:rPr>
        <w:t>000</w:t>
      </w:r>
      <w:r w:rsidR="00785945">
        <w:rPr>
          <w:color w:val="000000" w:themeColor="text1"/>
          <w:sz w:val="28"/>
          <w:szCs w:val="28"/>
        </w:rPr>
        <w:t xml:space="preserve"> </w:t>
      </w:r>
      <w:r w:rsidR="00A9560E" w:rsidRPr="00A9560E">
        <w:rPr>
          <w:color w:val="000000" w:themeColor="text1"/>
          <w:sz w:val="28"/>
          <w:szCs w:val="28"/>
        </w:rPr>
        <w:t xml:space="preserve">грн. 00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431A7F"/>
    <w:rsid w:val="00463785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51F31"/>
    <w:rsid w:val="007716CE"/>
    <w:rsid w:val="00772C36"/>
    <w:rsid w:val="00785945"/>
    <w:rsid w:val="007A2184"/>
    <w:rsid w:val="007A4E59"/>
    <w:rsid w:val="007D5D75"/>
    <w:rsid w:val="007E6F63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6B8D"/>
    <w:rsid w:val="009F102C"/>
    <w:rsid w:val="009F610E"/>
    <w:rsid w:val="00A111EC"/>
    <w:rsid w:val="00A2119A"/>
    <w:rsid w:val="00A22561"/>
    <w:rsid w:val="00A83726"/>
    <w:rsid w:val="00A8691D"/>
    <w:rsid w:val="00A877D1"/>
    <w:rsid w:val="00A9560E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A50C2"/>
    <w:rsid w:val="00C000BA"/>
    <w:rsid w:val="00C02765"/>
    <w:rsid w:val="00C203D9"/>
    <w:rsid w:val="00C20520"/>
    <w:rsid w:val="00C21C87"/>
    <w:rsid w:val="00C45DA4"/>
    <w:rsid w:val="00C50EBF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B4950"/>
    <w:rsid w:val="00DD4E4A"/>
    <w:rsid w:val="00DF1A7A"/>
    <w:rsid w:val="00E33508"/>
    <w:rsid w:val="00E33FD8"/>
    <w:rsid w:val="00E8303B"/>
    <w:rsid w:val="00EF62AC"/>
    <w:rsid w:val="00F050A8"/>
    <w:rsid w:val="00F12AB5"/>
    <w:rsid w:val="00F20FDD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34614-582D-4B2D-A18B-C2EDFC13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IPREI_11</cp:lastModifiedBy>
  <cp:revision>32</cp:revision>
  <cp:lastPrinted>2021-02-26T07:32:00Z</cp:lastPrinted>
  <dcterms:created xsi:type="dcterms:W3CDTF">2021-03-15T13:03:00Z</dcterms:created>
  <dcterms:modified xsi:type="dcterms:W3CDTF">2023-10-03T05:14:00Z</dcterms:modified>
</cp:coreProperties>
</file>