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A9560E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9560E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B009B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B009B2" w:rsidRPr="00B644B6" w:rsidRDefault="00A9560E" w:rsidP="00A9560E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тофункціональний пристрій (БФП)</w:t>
      </w:r>
      <w:r w:rsidR="000F19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0000-0 - Комп’ютерне обладнання </w:t>
      </w:r>
      <w:r w:rsidRP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ДК 021:2015: 30232130-4 - Кольорові графічні принтери)</w:t>
      </w: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A9560E" w:rsidRDefault="00A9560E" w:rsidP="00B50AEF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UA-2023-09-27-003623-a</w:t>
      </w: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B00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8B5AE5" w:rsidRPr="00B644B6" w:rsidRDefault="008B5AE5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Chars="202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48026C" w:rsidRPr="004802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Багатофункціональний пристрій (БФП)</w:t>
      </w:r>
      <w:bookmarkStart w:id="0" w:name="_GoBack"/>
      <w:bookmarkEnd w:id="0"/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8 400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</w:t>
      </w:r>
      <w:r w:rsid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2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A9560E" w:rsidRPr="00A9560E">
        <w:rPr>
          <w:color w:val="000000" w:themeColor="text1"/>
          <w:sz w:val="28"/>
          <w:szCs w:val="28"/>
        </w:rPr>
        <w:t xml:space="preserve">складає 8 400 грн. 00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0F1906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63785"/>
    <w:rsid w:val="0048026C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60E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50AEF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B9141-BC9A-48FC-8652-96173C8C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33</cp:revision>
  <cp:lastPrinted>2021-02-26T07:32:00Z</cp:lastPrinted>
  <dcterms:created xsi:type="dcterms:W3CDTF">2021-03-15T13:03:00Z</dcterms:created>
  <dcterms:modified xsi:type="dcterms:W3CDTF">2023-10-03T05:17:00Z</dcterms:modified>
</cp:coreProperties>
</file>