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74D3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B009B2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B009B2" w:rsidRDefault="00B009B2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UA-2023-09-25-002424-a</w:t>
      </w: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B00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</w:t>
      </w:r>
      <w:bookmarkStart w:id="0" w:name="_GoBack"/>
      <w:bookmarkEnd w:id="0"/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B009B2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«31» грудня 2023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B009B2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B009B2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B009B2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</w:t>
      </w:r>
      <w:r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248 308 грн. 35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B009B2" w:rsidRPr="00B009B2">
        <w:rPr>
          <w:color w:val="000000" w:themeColor="text1"/>
          <w:sz w:val="28"/>
          <w:szCs w:val="28"/>
        </w:rPr>
        <w:t xml:space="preserve">248 308 грн. 35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5E4C9-36BD-4788-BD59-94FC5AAF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29</cp:revision>
  <cp:lastPrinted>2021-02-26T07:32:00Z</cp:lastPrinted>
  <dcterms:created xsi:type="dcterms:W3CDTF">2021-03-15T13:03:00Z</dcterms:created>
  <dcterms:modified xsi:type="dcterms:W3CDTF">2023-09-27T07:03:00Z</dcterms:modified>
</cp:coreProperties>
</file>